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8344" w14:textId="77777777" w:rsidR="001A109F" w:rsidRDefault="00392BB3" w:rsidP="00D34463">
      <w:pPr>
        <w:autoSpaceDE w:val="0"/>
        <w:autoSpaceDN w:val="0"/>
        <w:spacing w:after="358" w:line="240" w:lineRule="auto"/>
        <w:ind w:left="567"/>
      </w:pPr>
      <w:r>
        <w:rPr>
          <w:noProof/>
          <w:lang w:val="nl-BE" w:eastAsia="nl-BE"/>
        </w:rPr>
        <w:drawing>
          <wp:inline distT="0" distB="0" distL="0" distR="0" wp14:anchorId="6E373FAF" wp14:editId="58931C8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7DF3" w14:textId="1BBE3629" w:rsidR="00AC4271" w:rsidRPr="00AC4271" w:rsidRDefault="00AC4271" w:rsidP="00AC4271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F64635">
        <w:rPr>
          <w:rFonts w:ascii="Calibri" w:eastAsia="Calibri" w:hAnsi="Calibri"/>
          <w:b/>
          <w:color w:val="000000"/>
          <w:sz w:val="24"/>
          <w:lang w:val="nl-BE"/>
        </w:rPr>
        <w:t>5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F64635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30C2C099" w14:textId="77777777" w:rsidR="001A109F" w:rsidRDefault="00392BB3" w:rsidP="00771555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A638805" w14:textId="77777777" w:rsidR="00771555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17660AE0" w14:textId="77777777" w:rsidR="00C943DD" w:rsidRPr="00392BB3" w:rsidRDefault="00C943DD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</w:p>
    <w:p w14:paraId="40BBEBCC" w14:textId="77777777" w:rsidR="001A109F" w:rsidRPr="00392BB3" w:rsidRDefault="00392BB3">
      <w:pPr>
        <w:autoSpaceDE w:val="0"/>
        <w:autoSpaceDN w:val="0"/>
        <w:spacing w:before="98" w:after="0" w:line="197" w:lineRule="auto"/>
        <w:ind w:right="236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INSCHRIJVINGSFORMULIER (in te vullen door de werknemer)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0451C256" w14:textId="77777777" w:rsidR="001A109F" w:rsidRPr="00392BB3" w:rsidRDefault="00392BB3">
      <w:pPr>
        <w:autoSpaceDE w:val="0"/>
        <w:autoSpaceDN w:val="0"/>
        <w:spacing w:before="232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IDENTIFICATIE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: (in drukletters) </w:t>
      </w:r>
    </w:p>
    <w:p w14:paraId="4F990CD2" w14:textId="77777777" w:rsidR="001A109F" w:rsidRPr="00392BB3" w:rsidRDefault="00392BB3">
      <w:pPr>
        <w:autoSpaceDE w:val="0"/>
        <w:autoSpaceDN w:val="0"/>
        <w:spacing w:before="16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NAAM _______________________________________________ VOORNAAM ________________________________________ </w:t>
      </w:r>
    </w:p>
    <w:p w14:paraId="3D8DBB3E" w14:textId="77777777" w:rsidR="001A109F" w:rsidRPr="00392BB3" w:rsidRDefault="00392BB3">
      <w:pPr>
        <w:autoSpaceDE w:val="0"/>
        <w:autoSpaceDN w:val="0"/>
        <w:spacing w:before="19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GEBOORTEDATUM ______________________ RIJKSREGISTERNUMMER __________________________GESLACHT  :   M  /   V   * </w:t>
      </w:r>
    </w:p>
    <w:p w14:paraId="01550308" w14:textId="77777777" w:rsidR="001A109F" w:rsidRPr="00392BB3" w:rsidRDefault="00392BB3">
      <w:pPr>
        <w:autoSpaceDE w:val="0"/>
        <w:autoSpaceDN w:val="0"/>
        <w:spacing w:before="11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STRAAT ______________________________________________________________ NR ____________ BUS ________________ </w:t>
      </w:r>
    </w:p>
    <w:p w14:paraId="356204A7" w14:textId="77777777" w:rsidR="001A109F" w:rsidRPr="00392BB3" w:rsidRDefault="00392BB3">
      <w:pPr>
        <w:autoSpaceDE w:val="0"/>
        <w:autoSpaceDN w:val="0"/>
        <w:spacing w:before="114" w:after="0" w:line="194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POSTCODE __________________ GEMEENTE ___________________________________________________________________ </w:t>
      </w:r>
    </w:p>
    <w:p w14:paraId="0C593DBC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TELEFOONNUMMER _________________________________ GSM _________________________________________________ </w:t>
      </w:r>
    </w:p>
    <w:p w14:paraId="56A203C0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E-MAIL __________________________________________________________________________________________________ </w:t>
      </w:r>
    </w:p>
    <w:p w14:paraId="2076CE45" w14:textId="77777777" w:rsidR="001A109F" w:rsidRPr="00392BB3" w:rsidRDefault="00392BB3">
      <w:pPr>
        <w:autoSpaceDE w:val="0"/>
        <w:autoSpaceDN w:val="0"/>
        <w:spacing w:before="170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OPLEIDING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:</w:t>
      </w:r>
    </w:p>
    <w:p w14:paraId="08D3E7AA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6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Hoger Secundair Onderwijs (ASO of TSO)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46B19E2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6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5BCCC49F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7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599FF994" w14:textId="77777777" w:rsidR="001A109F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rFonts w:ascii="ArialMT" w:eastAsia="ArialMT" w:hAnsi="ArialMT"/>
          <w:color w:val="000000"/>
          <w:sz w:val="19"/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Diploma Kinesitherapie / paramedici (hoger onderwijs)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936793B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Heeft reeds een opleiding gevolgd in het kader van het “project  600”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9D5BDCC" w14:textId="77777777" w:rsidR="001A109F" w:rsidRPr="00392BB3" w:rsidRDefault="00392BB3">
      <w:pPr>
        <w:autoSpaceDE w:val="0"/>
        <w:autoSpaceDN w:val="0"/>
        <w:spacing w:before="180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4"/>
          <w:lang w:val="nl-BE"/>
        </w:rPr>
        <w:t xml:space="preserve">* Omcirkel het juiste antwoord </w:t>
      </w:r>
    </w:p>
    <w:p w14:paraId="47DF347E" w14:textId="77777777" w:rsidR="001A109F" w:rsidRPr="00392BB3" w:rsidRDefault="00392BB3">
      <w:pPr>
        <w:autoSpaceDE w:val="0"/>
        <w:autoSpaceDN w:val="0"/>
        <w:spacing w:before="274"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Indien u in het verleden reeds studies </w:t>
      </w:r>
      <w:r w:rsidR="0016725D"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58EDA980" w14:textId="77777777" w:rsidR="001A109F" w:rsidRPr="00392BB3" w:rsidRDefault="00392BB3">
      <w:pPr>
        <w:autoSpaceDE w:val="0"/>
        <w:autoSpaceDN w:val="0"/>
        <w:spacing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deze te omschrijven en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</w:p>
    <w:p w14:paraId="308C8AA3" w14:textId="77777777" w:rsidR="001A109F" w:rsidRDefault="00392BB3">
      <w:pPr>
        <w:autoSpaceDE w:val="0"/>
        <w:autoSpaceDN w:val="0"/>
        <w:spacing w:after="56" w:line="233" w:lineRule="auto"/>
        <w:ind w:left="992"/>
      </w:pPr>
      <w:proofErr w:type="spellStart"/>
      <w:r>
        <w:rPr>
          <w:rFonts w:ascii="ArialMT" w:eastAsia="ArialMT" w:hAnsi="ArialMT"/>
          <w:color w:val="000000"/>
          <w:sz w:val="18"/>
        </w:rPr>
        <w:t>voegen</w:t>
      </w:r>
      <w:proofErr w:type="spellEnd"/>
      <w:r>
        <w:rPr>
          <w:rFonts w:ascii="ArialMT" w:eastAsia="ArialMT" w:hAnsi="ArialMT"/>
          <w:color w:val="000000"/>
          <w:sz w:val="19"/>
        </w:rPr>
        <w:t>: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674"/>
        <w:gridCol w:w="1810"/>
        <w:gridCol w:w="914"/>
        <w:gridCol w:w="3710"/>
        <w:gridCol w:w="2384"/>
      </w:tblGrid>
      <w:tr w:rsidR="001A109F" w:rsidRPr="00F64635" w14:paraId="2144E223" w14:textId="77777777" w:rsidTr="00C943DD">
        <w:trPr>
          <w:trHeight w:hRule="exact" w:val="5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F61B7" w14:textId="77777777" w:rsidR="001A109F" w:rsidRDefault="00392BB3">
            <w:pPr>
              <w:autoSpaceDE w:val="0"/>
              <w:autoSpaceDN w:val="0"/>
              <w:spacing w:before="12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Schooljaar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5C6E" w14:textId="77777777" w:rsidR="001A109F" w:rsidRPr="00C943DD" w:rsidRDefault="00164968" w:rsidP="00164968">
            <w:pPr>
              <w:autoSpaceDE w:val="0"/>
              <w:autoSpaceDN w:val="0"/>
              <w:spacing w:before="16" w:after="0" w:line="245" w:lineRule="auto"/>
              <w:ind w:left="288" w:right="288"/>
              <w:jc w:val="center"/>
              <w:rPr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M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odules/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br/>
              <w:t>jaren</w:t>
            </w:r>
            <w:r w:rsidR="00392BB3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AD595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jc w:val="center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A1/A2</w:t>
            </w:r>
            <w:r w:rsidR="0016725D"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/ZK</w:t>
            </w: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08500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ind w:right="1162"/>
              <w:jc w:val="right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Naam instelling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B42F7" w14:textId="77777777" w:rsidR="001A109F" w:rsidRPr="00C943DD" w:rsidRDefault="00392BB3">
            <w:pPr>
              <w:autoSpaceDE w:val="0"/>
              <w:autoSpaceDN w:val="0"/>
              <w:spacing w:before="30" w:after="0" w:line="245" w:lineRule="auto"/>
              <w:ind w:left="144" w:right="144"/>
              <w:jc w:val="center"/>
              <w:rPr>
                <w:sz w:val="18"/>
                <w:szCs w:val="18"/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Geslaagd of niet </w:t>
            </w:r>
            <w:r w:rsidRPr="00C943DD">
              <w:rPr>
                <w:sz w:val="18"/>
                <w:szCs w:val="18"/>
                <w:lang w:val="nl-BE"/>
              </w:rPr>
              <w:br/>
            </w: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geslaagd/Momenteel bezig</w:t>
            </w:r>
          </w:p>
        </w:tc>
      </w:tr>
      <w:tr w:rsidR="001A109F" w:rsidRPr="00F64635" w14:paraId="7BFA8B47" w14:textId="77777777">
        <w:trPr>
          <w:trHeight w:hRule="exact"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41B7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EEB17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DAE0B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AA9E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598FA" w14:textId="77777777" w:rsidR="001A109F" w:rsidRPr="00392BB3" w:rsidRDefault="001A109F">
            <w:pPr>
              <w:rPr>
                <w:lang w:val="nl-BE"/>
              </w:rPr>
            </w:pPr>
          </w:p>
        </w:tc>
      </w:tr>
      <w:tr w:rsidR="001A109F" w:rsidRPr="00F64635" w14:paraId="5C9AAD65" w14:textId="77777777">
        <w:trPr>
          <w:trHeight w:hRule="exact" w:val="3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E288A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618CF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2C5D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BB7A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E0B77" w14:textId="77777777" w:rsidR="001A109F" w:rsidRPr="00392BB3" w:rsidRDefault="001A109F">
            <w:pPr>
              <w:rPr>
                <w:lang w:val="nl-BE"/>
              </w:rPr>
            </w:pPr>
          </w:p>
        </w:tc>
      </w:tr>
    </w:tbl>
    <w:p w14:paraId="34FADB60" w14:textId="414A7D5E" w:rsidR="001A109F" w:rsidRPr="00392BB3" w:rsidRDefault="00392BB3">
      <w:pPr>
        <w:autoSpaceDE w:val="0"/>
        <w:autoSpaceDN w:val="0"/>
        <w:spacing w:before="238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LOOPBAAN:</w:t>
      </w:r>
      <w:r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minstens 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>vanaf 1 september 20</w:t>
      </w:r>
      <w:r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="00F64635"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 aangezien een minimumervaring van 3 jaar in één of meerdere instellingen </w:t>
      </w:r>
    </w:p>
    <w:p w14:paraId="16BEC9FE" w14:textId="77777777" w:rsidR="001A109F" w:rsidRPr="00392BB3" w:rsidRDefault="00392BB3">
      <w:pPr>
        <w:autoSpaceDE w:val="0"/>
        <w:autoSpaceDN w:val="0"/>
        <w:spacing w:before="80" w:after="98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behorend tot de federale gezondheidssector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– privé of openbaar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-  vereist  is </w:t>
      </w:r>
      <w:r w:rsidRPr="00392BB3">
        <w:rPr>
          <w:rFonts w:ascii="Calibri" w:eastAsia="Calibri" w:hAnsi="Calibri"/>
          <w:color w:val="000000"/>
          <w:sz w:val="16"/>
          <w:lang w:val="nl-BE"/>
        </w:rPr>
        <w:t>(indien privé: kopie van de arbeidsovereenkomst bij te voegen).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4922"/>
        <w:gridCol w:w="2564"/>
        <w:gridCol w:w="3006"/>
      </w:tblGrid>
      <w:tr w:rsidR="001A109F" w14:paraId="57FBE69D" w14:textId="77777777">
        <w:trPr>
          <w:trHeight w:hRule="exact" w:val="26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E021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1670"/>
              <w:jc w:val="right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Naam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werkgever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E1713" w14:textId="77777777" w:rsidR="001A109F" w:rsidRDefault="00392BB3">
            <w:pPr>
              <w:autoSpaceDE w:val="0"/>
              <w:autoSpaceDN w:val="0"/>
              <w:spacing w:before="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Functie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7F984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620"/>
              <w:jc w:val="right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Periode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van … tot … </w:t>
            </w:r>
          </w:p>
        </w:tc>
      </w:tr>
      <w:tr w:rsidR="001A109F" w14:paraId="033764E9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EE92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F5991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D357" w14:textId="77777777" w:rsidR="001A109F" w:rsidRDefault="001A109F"/>
        </w:tc>
      </w:tr>
      <w:tr w:rsidR="001A109F" w14:paraId="5B501011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6E9E0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72F2A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92151" w14:textId="77777777" w:rsidR="001A109F" w:rsidRDefault="001A109F"/>
        </w:tc>
      </w:tr>
    </w:tbl>
    <w:p w14:paraId="29854EBE" w14:textId="77777777" w:rsidR="0016725D" w:rsidRPr="0016725D" w:rsidRDefault="00392BB3" w:rsidP="0016725D">
      <w:pPr>
        <w:autoSpaceDE w:val="0"/>
        <w:autoSpaceDN w:val="0"/>
        <w:spacing w:before="208" w:after="0" w:line="197" w:lineRule="auto"/>
        <w:ind w:left="992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20"/>
          <w:u w:val="single"/>
        </w:rPr>
        <w:t>OPLEIDINGSKEUZE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: </w:t>
      </w:r>
    </w:p>
    <w:p w14:paraId="7A2A9E72" w14:textId="77777777" w:rsidR="001A109F" w:rsidRPr="00392BB3" w:rsidRDefault="00392BB3">
      <w:pPr>
        <w:autoSpaceDE w:val="0"/>
        <w:autoSpaceDN w:val="0"/>
        <w:spacing w:before="1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Bachelor in de verpleegkunde (A1) </w:t>
      </w:r>
    </w:p>
    <w:p w14:paraId="500D69EF" w14:textId="77777777" w:rsidR="00AC4271" w:rsidRDefault="00392BB3">
      <w:pPr>
        <w:autoSpaceDE w:val="0"/>
        <w:autoSpaceDN w:val="0"/>
        <w:spacing w:before="24" w:after="0" w:line="214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Studiejaar: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O 1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2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  O 3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4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</w:t>
      </w:r>
    </w:p>
    <w:p w14:paraId="2DA5CCAB" w14:textId="77777777" w:rsidR="001A109F" w:rsidRPr="00392BB3" w:rsidRDefault="00392BB3">
      <w:pPr>
        <w:autoSpaceDE w:val="0"/>
        <w:autoSpaceDN w:val="0"/>
        <w:spacing w:before="24" w:after="0" w:line="214" w:lineRule="auto"/>
        <w:ind w:left="1622"/>
        <w:rPr>
          <w:lang w:val="nl-BE"/>
        </w:rPr>
      </w:pP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                </w:t>
      </w:r>
    </w:p>
    <w:p w14:paraId="4CA9839A" w14:textId="77777777" w:rsidR="001A109F" w:rsidRPr="00392BB3" w:rsidRDefault="00392BB3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Gegradueerde verpleegkundige (A2) </w:t>
      </w:r>
    </w:p>
    <w:p w14:paraId="1E2A8FBA" w14:textId="77777777" w:rsidR="0016725D" w:rsidRDefault="00392BB3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vertAlign w:val="superscript"/>
          <w:lang w:val="nl-BE"/>
        </w:rPr>
      </w:pP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EE5D13">
        <w:rPr>
          <w:rFonts w:ascii="Calibri" w:eastAsia="Calibri" w:hAnsi="Calibri"/>
          <w:color w:val="000000"/>
          <w:sz w:val="18"/>
          <w:u w:val="single"/>
          <w:lang w:val="nl-BE"/>
        </w:rPr>
        <w:t>Module: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O 1</w:t>
      </w:r>
      <w:r w:rsidRPr="00EE5D13">
        <w:rPr>
          <w:rFonts w:ascii="Calibri" w:eastAsia="Calibri" w:hAnsi="Calibri"/>
          <w:color w:val="000000"/>
          <w:sz w:val="12"/>
          <w:lang w:val="nl-BE"/>
        </w:rPr>
        <w:t>e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2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O 3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4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           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>O 5</w:t>
      </w:r>
      <w:r w:rsidRPr="00EE5D13">
        <w:rPr>
          <w:rFonts w:ascii="Calibri" w:eastAsia="Calibri" w:hAnsi="Calibri"/>
          <w:color w:val="000000"/>
          <w:sz w:val="12"/>
          <w:vertAlign w:val="superscript"/>
          <w:lang w:val="nl-BE"/>
        </w:rPr>
        <w:t>e</w:t>
      </w:r>
    </w:p>
    <w:p w14:paraId="4C5E97BA" w14:textId="7B4F78C4" w:rsidR="0016725D" w:rsidRPr="00392BB3" w:rsidRDefault="0016725D" w:rsidP="0016725D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</w:t>
      </w:r>
      <w:r>
        <w:rPr>
          <w:rFonts w:ascii="Calibri" w:eastAsia="Calibri" w:hAnsi="Calibri"/>
          <w:color w:val="000000"/>
          <w:sz w:val="18"/>
          <w:lang w:val="nl-BE"/>
        </w:rPr>
        <w:t>Zorgkundige</w:t>
      </w:r>
      <w:r w:rsidR="00B56EDA">
        <w:rPr>
          <w:rFonts w:ascii="Calibri" w:eastAsia="Calibri" w:hAnsi="Calibri"/>
          <w:color w:val="000000"/>
          <w:sz w:val="18"/>
          <w:lang w:val="nl-BE"/>
        </w:rPr>
        <w:t xml:space="preserve">: </w:t>
      </w:r>
      <w:r w:rsidR="00B56EDA">
        <w:rPr>
          <w:rFonts w:ascii="Calibri" w:eastAsia="Calibri" w:hAnsi="Calibri"/>
          <w:color w:val="000000"/>
          <w:sz w:val="18"/>
          <w:lang w:val="nl-BE"/>
        </w:rPr>
        <w:tab/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O </w:t>
      </w:r>
      <w:r w:rsidR="00B56EDA">
        <w:rPr>
          <w:rFonts w:ascii="Calibri" w:eastAsia="Calibri" w:hAnsi="Calibri"/>
          <w:color w:val="000000"/>
          <w:sz w:val="18"/>
          <w:lang w:val="nl-BE"/>
        </w:rPr>
        <w:t>deeltijds traject</w:t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         </w:t>
      </w:r>
      <w:r w:rsidR="00B56EDA">
        <w:rPr>
          <w:rFonts w:ascii="Calibri" w:eastAsia="Calibri" w:hAnsi="Calibri"/>
          <w:color w:val="000000"/>
          <w:sz w:val="18"/>
          <w:lang w:val="nl-BE"/>
        </w:rPr>
        <w:t xml:space="preserve">  </w:t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O </w:t>
      </w:r>
      <w:r w:rsidR="00B56EDA">
        <w:rPr>
          <w:rFonts w:ascii="Calibri" w:eastAsia="Calibri" w:hAnsi="Calibri"/>
          <w:color w:val="000000"/>
          <w:sz w:val="18"/>
          <w:lang w:val="nl-BE"/>
        </w:rPr>
        <w:t>voltijds traject</w:t>
      </w:r>
    </w:p>
    <w:p w14:paraId="63EF9921" w14:textId="77777777" w:rsidR="0016725D" w:rsidRPr="0016725D" w:rsidRDefault="0016725D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060"/>
        <w:gridCol w:w="7600"/>
      </w:tblGrid>
      <w:tr w:rsidR="001A109F" w14:paraId="041FE66E" w14:textId="77777777">
        <w:trPr>
          <w:trHeight w:hRule="exact" w:val="320"/>
        </w:trPr>
        <w:tc>
          <w:tcPr>
            <w:tcW w:w="3060" w:type="dxa"/>
            <w:tcMar>
              <w:left w:w="0" w:type="dxa"/>
              <w:right w:w="0" w:type="dxa"/>
            </w:tcMar>
          </w:tcPr>
          <w:p w14:paraId="79D269AA" w14:textId="78D02CDB" w:rsidR="001A109F" w:rsidRDefault="00392BB3" w:rsidP="00392BB3">
            <w:pPr>
              <w:autoSpaceDE w:val="0"/>
              <w:autoSpaceDN w:val="0"/>
              <w:spacing w:before="60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0"/>
              </w:rPr>
              <w:t>DATUM : ___/___/202</w:t>
            </w:r>
            <w:r w:rsidR="00F64635">
              <w:rPr>
                <w:rFonts w:ascii="Calibri" w:eastAsia="Calibri" w:hAnsi="Calibri"/>
                <w:color w:val="000000"/>
                <w:sz w:val="20"/>
              </w:rPr>
              <w:t>5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14:paraId="182CA76E" w14:textId="77777777" w:rsidR="001A109F" w:rsidRDefault="00392BB3">
            <w:pPr>
              <w:autoSpaceDE w:val="0"/>
              <w:autoSpaceDN w:val="0"/>
              <w:spacing w:before="60" w:after="0" w:line="197" w:lineRule="auto"/>
              <w:ind w:left="604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HANDTEKENING VAN DE KANDIDAAT: _______________________________ </w:t>
            </w:r>
          </w:p>
        </w:tc>
      </w:tr>
    </w:tbl>
    <w:p w14:paraId="56D7B7AB" w14:textId="77777777" w:rsidR="001A109F" w:rsidRDefault="001A109F">
      <w:pPr>
        <w:autoSpaceDE w:val="0"/>
        <w:autoSpaceDN w:val="0"/>
        <w:spacing w:after="0" w:line="24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F64635" w14:paraId="2776203B" w14:textId="77777777" w:rsidTr="00104D9F">
        <w:trPr>
          <w:trHeight w:hRule="exact" w:val="1601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DED52" w14:textId="2453EB2A" w:rsidR="001A109F" w:rsidRPr="00392BB3" w:rsidRDefault="00392BB3" w:rsidP="00C943DD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144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F64635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3B4D3FB9" w14:textId="77777777" w:rsidR="001A109F" w:rsidRPr="00F44725" w:rsidRDefault="001A109F" w:rsidP="00D34463">
      <w:pPr>
        <w:autoSpaceDE w:val="0"/>
        <w:autoSpaceDN w:val="0"/>
        <w:spacing w:after="26" w:line="220" w:lineRule="exact"/>
        <w:rPr>
          <w:lang w:val="nl-BE"/>
        </w:rPr>
      </w:pPr>
    </w:p>
    <w:sectPr w:rsidR="001A109F" w:rsidRPr="00F44725" w:rsidSect="00D34463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771555"/>
    <w:rsid w:val="008366B0"/>
    <w:rsid w:val="00AA1D8D"/>
    <w:rsid w:val="00AC4271"/>
    <w:rsid w:val="00B47730"/>
    <w:rsid w:val="00B56EDA"/>
    <w:rsid w:val="00B6587B"/>
    <w:rsid w:val="00C62CE1"/>
    <w:rsid w:val="00C943DD"/>
    <w:rsid w:val="00CB0664"/>
    <w:rsid w:val="00D34463"/>
    <w:rsid w:val="00DB0277"/>
    <w:rsid w:val="00E604D4"/>
    <w:rsid w:val="00EE5D13"/>
    <w:rsid w:val="00F44725"/>
    <w:rsid w:val="00F6463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Vanschoenwinkel Jolien</cp:lastModifiedBy>
  <cp:revision>2</cp:revision>
  <dcterms:created xsi:type="dcterms:W3CDTF">2025-01-29T09:45:00Z</dcterms:created>
  <dcterms:modified xsi:type="dcterms:W3CDTF">2025-01-29T09:45:00Z</dcterms:modified>
  <cp:category/>
</cp:coreProperties>
</file>