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3FB9" w14:textId="77777777"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14:paraId="1D92760C" w14:textId="77777777" w:rsidR="001A109F" w:rsidRDefault="00392BB3" w:rsidP="00CB2F7C">
      <w:pPr>
        <w:autoSpaceDE w:val="0"/>
        <w:autoSpaceDN w:val="0"/>
        <w:spacing w:after="358" w:line="240" w:lineRule="auto"/>
        <w:ind w:left="709"/>
      </w:pPr>
      <w:r>
        <w:rPr>
          <w:noProof/>
          <w:lang w:val="nl-BE" w:eastAsia="nl-BE"/>
        </w:rPr>
        <w:drawing>
          <wp:inline distT="0" distB="0" distL="0" distR="0" wp14:anchorId="1EBB305B" wp14:editId="0E3AD274">
            <wp:extent cx="1635760" cy="435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77C09" w14:textId="5D5861AA" w:rsidR="00AC4271" w:rsidRPr="00AC4271" w:rsidRDefault="00AC4271" w:rsidP="00AC4271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ab/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415D70">
        <w:rPr>
          <w:rFonts w:ascii="Calibri" w:eastAsia="Calibri" w:hAnsi="Calibri"/>
          <w:b/>
          <w:color w:val="000000"/>
          <w:sz w:val="24"/>
          <w:lang w:val="nl-BE"/>
        </w:rPr>
        <w:t>5</w:t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415D70">
        <w:rPr>
          <w:rFonts w:ascii="Calibri" w:eastAsia="Calibri" w:hAnsi="Calibri"/>
          <w:b/>
          <w:color w:val="000000"/>
          <w:sz w:val="24"/>
          <w:lang w:val="nl-BE"/>
        </w:rPr>
        <w:t>6</w:t>
      </w:r>
    </w:p>
    <w:p w14:paraId="7DEE184B" w14:textId="77777777" w:rsidR="00771555" w:rsidRDefault="00771555" w:rsidP="00771555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lang w:val="nl-BE"/>
        </w:rPr>
        <w:tab/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8366B0">
        <w:rPr>
          <w:rFonts w:ascii="Calibri" w:eastAsia="Calibri" w:hAnsi="Calibri"/>
          <w:b/>
          <w:color w:val="000000"/>
          <w:sz w:val="24"/>
          <w:lang w:val="nl-BE"/>
        </w:rPr>
        <w:t>VORMING 600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3226E9D6" w14:textId="77777777" w:rsidR="00771555" w:rsidRPr="00392BB3" w:rsidRDefault="00771555" w:rsidP="00771555">
      <w:pPr>
        <w:autoSpaceDE w:val="0"/>
        <w:autoSpaceDN w:val="0"/>
        <w:spacing w:after="0" w:line="240" w:lineRule="auto"/>
        <w:ind w:left="3600" w:right="2980" w:firstLine="720"/>
        <w:rPr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19E5827F" w14:textId="77777777" w:rsidR="00392BB3" w:rsidRDefault="00392BB3" w:rsidP="00771555">
      <w:pPr>
        <w:tabs>
          <w:tab w:val="left" w:pos="3764"/>
          <w:tab w:val="left" w:pos="4026"/>
        </w:tabs>
        <w:autoSpaceDE w:val="0"/>
        <w:autoSpaceDN w:val="0"/>
        <w:spacing w:before="328" w:after="0" w:line="245" w:lineRule="auto"/>
        <w:ind w:left="992" w:right="2592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lang w:val="nl-BE"/>
        </w:rPr>
        <w:tab/>
      </w: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WERKGEVERSATTEST (in te vullen door de werkgever)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14CC0E1E" w14:textId="77777777" w:rsidR="001A109F" w:rsidRPr="00392BB3" w:rsidRDefault="00392BB3">
      <w:pPr>
        <w:tabs>
          <w:tab w:val="left" w:pos="3764"/>
          <w:tab w:val="left" w:pos="4026"/>
        </w:tabs>
        <w:autoSpaceDE w:val="0"/>
        <w:autoSpaceDN w:val="0"/>
        <w:spacing w:before="328" w:after="0" w:line="245" w:lineRule="auto"/>
        <w:ind w:left="992" w:right="25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GEGEVENS BETREFFENDE DE WERKGEVER: </w:t>
      </w:r>
      <w:r w:rsidRPr="00392BB3">
        <w:rPr>
          <w:rFonts w:ascii="Calibri" w:eastAsia="Calibri" w:hAnsi="Calibri"/>
          <w:color w:val="000000"/>
          <w:sz w:val="19"/>
          <w:lang w:val="nl-BE"/>
        </w:rPr>
        <w:t>(in drukletters)</w:t>
      </w:r>
    </w:p>
    <w:p w14:paraId="73464F6A" w14:textId="77777777" w:rsidR="001A109F" w:rsidRPr="00392BB3" w:rsidRDefault="00392BB3">
      <w:pPr>
        <w:autoSpaceDE w:val="0"/>
        <w:autoSpaceDN w:val="0"/>
        <w:spacing w:before="360" w:after="0" w:line="288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NAAM INSTELLING _________________________________________________________________________________ STRAAT __________________________________________________________________________________________ POSTCODE __________________________________  GEMEENTE ___________________________________________ TEL. _______________________ CONTACTPERSOON ______________________________________________________ ONDERNEMINGSNUMMER (KBO) _______________________ STAMNUMMER RSZ ___________________________ </w:t>
      </w:r>
    </w:p>
    <w:p w14:paraId="6B619063" w14:textId="77777777" w:rsidR="001A109F" w:rsidRPr="00392BB3" w:rsidRDefault="00392BB3">
      <w:pPr>
        <w:autoSpaceDE w:val="0"/>
        <w:autoSpaceDN w:val="0"/>
        <w:spacing w:before="342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GEGEVENS BETREFFENDE DE BETROKKEN WERKNEMER: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(</w:t>
      </w:r>
      <w:r w:rsidRPr="00392BB3">
        <w:rPr>
          <w:rFonts w:ascii="Calibri" w:eastAsia="Calibri" w:hAnsi="Calibri"/>
          <w:color w:val="000000"/>
          <w:sz w:val="19"/>
          <w:lang w:val="nl-BE"/>
        </w:rPr>
        <w:t>in drukletters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) </w:t>
      </w:r>
    </w:p>
    <w:p w14:paraId="18ED21F9" w14:textId="110CD323" w:rsidR="001A109F" w:rsidRPr="00392BB3" w:rsidRDefault="00392BB3">
      <w:pPr>
        <w:autoSpaceDE w:val="0"/>
        <w:autoSpaceDN w:val="0"/>
        <w:spacing w:before="362" w:after="0" w:line="36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>NAAM &amp; VOORNAAM ________________________________________________________________________________ RIJKSREGISTERNUMMER _____________________________________________________________________________ DATUM INDIENSTNEMING ____________________________________________________________________________ HUIDIGE FUNCTIE  ____________________________________________VERZORGEND PERSONEEL:     JA   –    NEE    * WEKELIJKSE ARBEIDSTIJD van een voltijdse werknemer _____________________________________________________ WEKELIJKSE ARBEIDSTIJD van de betrokken werknemer op 31/8/202</w:t>
      </w:r>
      <w:r w:rsidR="00415D70">
        <w:rPr>
          <w:rFonts w:ascii="Calibri" w:eastAsia="Calibri" w:hAnsi="Calibri"/>
          <w:color w:val="000000"/>
          <w:sz w:val="20"/>
          <w:lang w:val="nl-BE"/>
        </w:rPr>
        <w:t>5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** ______________________________________ NACE – CODE van de werknemer *** ___________________________________________________________________ </w:t>
      </w:r>
    </w:p>
    <w:p w14:paraId="5C3D189C" w14:textId="77777777" w:rsidR="001A109F" w:rsidRPr="00392BB3" w:rsidRDefault="00392BB3">
      <w:pPr>
        <w:tabs>
          <w:tab w:val="left" w:pos="5278"/>
        </w:tabs>
        <w:autoSpaceDE w:val="0"/>
        <w:autoSpaceDN w:val="0"/>
        <w:spacing w:before="404" w:after="0" w:line="245" w:lineRule="auto"/>
        <w:ind w:left="992" w:right="2448"/>
        <w:rPr>
          <w:lang w:val="nl-BE"/>
        </w:rPr>
      </w:pPr>
      <w:r w:rsidRPr="00392BB3">
        <w:rPr>
          <w:rFonts w:ascii="Calibri" w:eastAsia="Calibri" w:hAnsi="Calibri"/>
          <w:b/>
          <w:i/>
          <w:color w:val="000000"/>
          <w:sz w:val="20"/>
          <w:lang w:val="nl-BE"/>
        </w:rPr>
        <w:t xml:space="preserve">De werkgever geeft de garantie dat de kandidaat voor de totale duur van de opleiding in dienst blijft: 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lang w:val="nl-BE"/>
        </w:rPr>
        <w:t>JA   –    NEEN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* </w:t>
      </w:r>
    </w:p>
    <w:p w14:paraId="2EE5F9A1" w14:textId="77777777" w:rsidR="001A109F" w:rsidRDefault="00392BB3">
      <w:pPr>
        <w:autoSpaceDE w:val="0"/>
        <w:autoSpaceDN w:val="0"/>
        <w:spacing w:before="224" w:after="1164" w:line="199" w:lineRule="auto"/>
        <w:ind w:left="992"/>
      </w:pPr>
      <w:r>
        <w:rPr>
          <w:rFonts w:ascii="Calibri" w:eastAsia="Calibri" w:hAnsi="Calibri"/>
          <w:b/>
          <w:color w:val="000000"/>
          <w:sz w:val="20"/>
          <w:u w:val="single"/>
        </w:rPr>
        <w:t>DATUM EN HANDTEKENING WERKGEVER</w:t>
      </w:r>
      <w:r>
        <w:rPr>
          <w:rFonts w:ascii="Calibri" w:eastAsia="Calibri" w:hAnsi="Calibri"/>
          <w:b/>
          <w:color w:val="000000"/>
          <w:sz w:val="20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C116B2" w14:paraId="5748F857" w14:textId="77777777" w:rsidTr="00104D9F">
        <w:trPr>
          <w:trHeight w:hRule="exact" w:val="1654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670FA" w14:textId="63943081" w:rsidR="001A109F" w:rsidRPr="00392BB3" w:rsidRDefault="00392BB3" w:rsidP="00C62CE1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B6587B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C62CE1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415D70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5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,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256C136C" w14:textId="77777777" w:rsidR="001A109F" w:rsidRPr="00392BB3" w:rsidRDefault="001A109F">
      <w:pPr>
        <w:autoSpaceDE w:val="0"/>
        <w:autoSpaceDN w:val="0"/>
        <w:spacing w:after="0" w:line="62" w:lineRule="exact"/>
        <w:rPr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740"/>
        <w:gridCol w:w="6880"/>
      </w:tblGrid>
      <w:tr w:rsidR="001A109F" w:rsidRPr="00C116B2" w14:paraId="241475B7" w14:textId="77777777">
        <w:trPr>
          <w:trHeight w:hRule="exact" w:val="262"/>
        </w:trPr>
        <w:tc>
          <w:tcPr>
            <w:tcW w:w="740" w:type="dxa"/>
            <w:tcMar>
              <w:left w:w="0" w:type="dxa"/>
              <w:right w:w="0" w:type="dxa"/>
            </w:tcMar>
          </w:tcPr>
          <w:p w14:paraId="3E31ECB4" w14:textId="77777777" w:rsidR="001A109F" w:rsidRDefault="00392BB3">
            <w:pPr>
              <w:autoSpaceDE w:val="0"/>
              <w:autoSpaceDN w:val="0"/>
              <w:spacing w:before="60" w:after="0" w:line="233" w:lineRule="auto"/>
              <w:ind w:right="120"/>
              <w:jc w:val="right"/>
            </w:pPr>
            <w:r>
              <w:rPr>
                <w:rFonts w:ascii="ArialMT" w:eastAsia="ArialMT" w:hAnsi="ArialMT"/>
                <w:color w:val="000000"/>
                <w:sz w:val="16"/>
              </w:rPr>
              <w:t xml:space="preserve">* </w:t>
            </w:r>
          </w:p>
        </w:tc>
        <w:tc>
          <w:tcPr>
            <w:tcW w:w="6880" w:type="dxa"/>
            <w:tcMar>
              <w:left w:w="0" w:type="dxa"/>
              <w:right w:w="0" w:type="dxa"/>
            </w:tcMar>
          </w:tcPr>
          <w:p w14:paraId="1C528065" w14:textId="77777777" w:rsidR="001A109F" w:rsidRPr="00392BB3" w:rsidRDefault="00392BB3">
            <w:pPr>
              <w:autoSpaceDE w:val="0"/>
              <w:autoSpaceDN w:val="0"/>
              <w:spacing w:before="84" w:after="0" w:line="197" w:lineRule="auto"/>
              <w:ind w:left="13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6"/>
                <w:lang w:val="nl-BE"/>
              </w:rPr>
              <w:t xml:space="preserve">Gelieve het gepaste antwoord te omcirkelen. </w:t>
            </w:r>
          </w:p>
        </w:tc>
      </w:tr>
    </w:tbl>
    <w:p w14:paraId="3FF4AAD9" w14:textId="77777777" w:rsidR="001A109F" w:rsidRPr="00392BB3" w:rsidRDefault="00392BB3">
      <w:pPr>
        <w:autoSpaceDE w:val="0"/>
        <w:autoSpaceDN w:val="0"/>
        <w:spacing w:before="16" w:after="0" w:line="24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**    Indien de werknemer momenteel loopbaanonderbreking/verminderde prestatie  geniet maar deze zou stopzetten indien geselecteerd, gelieve de arbeidsduur </w:t>
      </w:r>
      <w:r w:rsidRPr="00392BB3">
        <w:rPr>
          <w:rFonts w:ascii="Calibri" w:eastAsia="Calibri" w:hAnsi="Calibri"/>
          <w:b/>
          <w:color w:val="000000"/>
          <w:sz w:val="16"/>
          <w:lang w:val="nl-BE"/>
        </w:rPr>
        <w:t>NA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 loopbaanonderbreking/verminderde prestaties te vermelden. </w:t>
      </w:r>
    </w:p>
    <w:p w14:paraId="284B179B" w14:textId="43F1E734" w:rsidR="001A109F" w:rsidRPr="00392BB3" w:rsidRDefault="00392BB3" w:rsidP="00C116B2">
      <w:pPr>
        <w:tabs>
          <w:tab w:val="left" w:pos="2126"/>
          <w:tab w:val="left" w:pos="2552"/>
        </w:tabs>
        <w:autoSpaceDE w:val="0"/>
        <w:autoSpaceDN w:val="0"/>
        <w:spacing w:before="96" w:after="0" w:line="271" w:lineRule="auto"/>
        <w:ind w:left="1021" w:right="567"/>
        <w:rPr>
          <w:lang w:val="nl-BE"/>
        </w:rPr>
      </w:pP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***  NACE-CODE: voor wat betreft de werknemers van de lokale openbare besturen , moet de werknemer aangegeven worden door de werkgever onder één van de volgende NACE-Codes: </w:t>
      </w:r>
      <w:r w:rsidRPr="00392BB3">
        <w:rPr>
          <w:lang w:val="nl-BE"/>
        </w:rPr>
        <w:br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="00C116B2">
        <w:rPr>
          <w:rFonts w:ascii="TimesNewRomanPSMT" w:eastAsia="TimesNewRomanPSMT" w:hAnsi="TimesNewRomanPSMT"/>
          <w:color w:val="000000"/>
          <w:sz w:val="16"/>
          <w:lang w:val="nl-BE"/>
        </w:rPr>
        <w:t xml:space="preserve">  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86101 – 86102 – 86103 – 86104 - 86109: ziekenhuizen </w:t>
      </w:r>
      <w:r w:rsidRPr="00392BB3">
        <w:rPr>
          <w:lang w:val="nl-BE"/>
        </w:rPr>
        <w:br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="00C116B2">
        <w:rPr>
          <w:rFonts w:ascii="TimesNewRomanPSMT" w:eastAsia="TimesNewRomanPSMT" w:hAnsi="TimesNewRomanPSMT"/>
          <w:color w:val="000000"/>
          <w:sz w:val="16"/>
          <w:lang w:val="nl-BE"/>
        </w:rPr>
        <w:t xml:space="preserve">  </w:t>
      </w:r>
      <w:r w:rsidRPr="00392BB3">
        <w:rPr>
          <w:rFonts w:ascii="Calibri" w:eastAsia="Calibri" w:hAnsi="Calibri"/>
          <w:color w:val="000000"/>
          <w:sz w:val="16"/>
          <w:lang w:val="nl-BE"/>
        </w:rPr>
        <w:t>869</w:t>
      </w:r>
      <w:r w:rsidR="001959AA">
        <w:rPr>
          <w:rFonts w:ascii="Calibri" w:eastAsia="Calibri" w:hAnsi="Calibri"/>
          <w:color w:val="000000"/>
          <w:sz w:val="16"/>
          <w:lang w:val="nl-BE"/>
        </w:rPr>
        <w:t>20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: </w:t>
      </w:r>
      <w:r w:rsidR="001959AA">
        <w:rPr>
          <w:rFonts w:ascii="Calibri" w:eastAsia="Calibri" w:hAnsi="Calibri"/>
          <w:color w:val="000000"/>
          <w:sz w:val="16"/>
          <w:lang w:val="nl-BE"/>
        </w:rPr>
        <w:t>p</w:t>
      </w:r>
      <w:r w:rsidR="001959AA" w:rsidRPr="001959AA">
        <w:rPr>
          <w:rFonts w:ascii="Calibri" w:eastAsia="Calibri" w:hAnsi="Calibri"/>
          <w:color w:val="000000"/>
          <w:sz w:val="16"/>
          <w:lang w:val="nl-BE"/>
        </w:rPr>
        <w:t>atiëntenvervoer per ambulance</w:t>
      </w:r>
      <w:r w:rsidRPr="00392BB3">
        <w:rPr>
          <w:lang w:val="nl-BE"/>
        </w:rPr>
        <w:br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="00C116B2">
        <w:rPr>
          <w:rFonts w:ascii="TimesNewRomanPSMT" w:eastAsia="TimesNewRomanPSMT" w:hAnsi="TimesNewRomanPSMT"/>
          <w:color w:val="000000"/>
          <w:sz w:val="16"/>
          <w:lang w:val="nl-BE"/>
        </w:rPr>
        <w:t xml:space="preserve">  </w:t>
      </w:r>
      <w:r w:rsidRPr="00C116B2">
        <w:rPr>
          <w:rFonts w:ascii="Calibri" w:eastAsia="Calibri" w:hAnsi="Calibri"/>
          <w:color w:val="000000"/>
          <w:sz w:val="16"/>
          <w:lang w:val="nl-BE"/>
        </w:rPr>
        <w:t>86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>931</w:t>
      </w:r>
      <w:r w:rsidRPr="00C116B2">
        <w:rPr>
          <w:rFonts w:ascii="Calibri" w:eastAsia="Calibri" w:hAnsi="Calibri"/>
          <w:color w:val="000000"/>
          <w:sz w:val="16"/>
          <w:lang w:val="nl-BE"/>
        </w:rPr>
        <w:t xml:space="preserve"> – 869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>32</w:t>
      </w:r>
      <w:r w:rsidRPr="00C116B2">
        <w:rPr>
          <w:rFonts w:ascii="Calibri" w:eastAsia="Calibri" w:hAnsi="Calibri"/>
          <w:color w:val="000000"/>
          <w:sz w:val="16"/>
          <w:lang w:val="nl-BE"/>
        </w:rPr>
        <w:t xml:space="preserve"> – 869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>33</w:t>
      </w:r>
      <w:r w:rsidRPr="00C116B2">
        <w:rPr>
          <w:rFonts w:ascii="Calibri" w:eastAsia="Calibri" w:hAnsi="Calibri"/>
          <w:color w:val="000000"/>
          <w:sz w:val="16"/>
          <w:lang w:val="nl-BE"/>
        </w:rPr>
        <w:t xml:space="preserve"> – 869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>39</w:t>
      </w:r>
      <w:r w:rsidRPr="00C116B2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>–</w:t>
      </w:r>
      <w:r w:rsidRPr="00C116B2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>86951 -</w:t>
      </w:r>
      <w:r w:rsidR="00C116B2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 xml:space="preserve">86952- </w:t>
      </w:r>
      <w:r w:rsidRPr="00C116B2">
        <w:rPr>
          <w:rFonts w:ascii="Calibri" w:eastAsia="Calibri" w:hAnsi="Calibri"/>
          <w:color w:val="000000"/>
          <w:sz w:val="16"/>
          <w:lang w:val="nl-BE"/>
        </w:rPr>
        <w:t>869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>59 -</w:t>
      </w:r>
      <w:r w:rsidR="00C116B2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>86993 -</w:t>
      </w:r>
      <w:r w:rsidR="00C116B2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="001959AA" w:rsidRPr="00C116B2">
        <w:rPr>
          <w:rFonts w:ascii="Calibri" w:eastAsia="Calibri" w:hAnsi="Calibri"/>
          <w:color w:val="000000"/>
          <w:sz w:val="16"/>
          <w:lang w:val="nl-BE"/>
        </w:rPr>
        <w:t>86994</w:t>
      </w:r>
      <w:r w:rsidR="004C51F8" w:rsidRPr="00C116B2">
        <w:rPr>
          <w:rFonts w:ascii="Calibri" w:eastAsia="Calibri" w:hAnsi="Calibri"/>
          <w:color w:val="000000"/>
          <w:sz w:val="16"/>
          <w:lang w:val="nl-BE"/>
        </w:rPr>
        <w:t xml:space="preserve"> -</w:t>
      </w:r>
      <w:r w:rsidR="00C116B2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="004C51F8" w:rsidRPr="00C116B2">
        <w:rPr>
          <w:rFonts w:ascii="Calibri" w:eastAsia="Calibri" w:hAnsi="Calibri"/>
          <w:color w:val="000000"/>
          <w:sz w:val="16"/>
          <w:lang w:val="nl-BE"/>
        </w:rPr>
        <w:t xml:space="preserve">86996 </w:t>
      </w:r>
      <w:r w:rsidR="00C116B2">
        <w:rPr>
          <w:rFonts w:ascii="Calibri" w:eastAsia="Calibri" w:hAnsi="Calibri"/>
          <w:color w:val="000000"/>
          <w:sz w:val="16"/>
          <w:lang w:val="nl-BE"/>
        </w:rPr>
        <w:t xml:space="preserve">– </w:t>
      </w:r>
      <w:r w:rsidR="004C51F8" w:rsidRPr="00C116B2">
        <w:rPr>
          <w:rFonts w:ascii="Calibri" w:eastAsia="Calibri" w:hAnsi="Calibri"/>
          <w:color w:val="000000"/>
          <w:sz w:val="16"/>
          <w:lang w:val="nl-BE"/>
        </w:rPr>
        <w:t>86940</w:t>
      </w:r>
      <w:r w:rsidR="00C116B2">
        <w:rPr>
          <w:rFonts w:ascii="Calibri" w:eastAsia="Calibri" w:hAnsi="Calibri"/>
          <w:color w:val="000000"/>
          <w:sz w:val="16"/>
          <w:lang w:val="nl-BE"/>
        </w:rPr>
        <w:t xml:space="preserve"> – </w:t>
      </w:r>
      <w:r w:rsidR="00C116B2" w:rsidRPr="00C116B2">
        <w:rPr>
          <w:rFonts w:ascii="Calibri" w:eastAsia="Calibri" w:hAnsi="Calibri"/>
          <w:color w:val="000000"/>
          <w:sz w:val="16"/>
          <w:lang w:val="nl-BE"/>
        </w:rPr>
        <w:t>86991</w:t>
      </w:r>
      <w:r w:rsidR="00C116B2">
        <w:rPr>
          <w:rFonts w:ascii="Calibri" w:eastAsia="Calibri" w:hAnsi="Calibri"/>
          <w:color w:val="000000"/>
          <w:sz w:val="16"/>
          <w:lang w:val="nl-BE"/>
        </w:rPr>
        <w:t xml:space="preserve"> – </w:t>
      </w:r>
      <w:r w:rsidR="00C116B2" w:rsidRPr="00C116B2">
        <w:rPr>
          <w:rFonts w:ascii="Calibri" w:eastAsia="Calibri" w:hAnsi="Calibri"/>
          <w:color w:val="000000"/>
          <w:sz w:val="16"/>
          <w:lang w:val="nl-BE"/>
        </w:rPr>
        <w:t>86995</w:t>
      </w:r>
      <w:r w:rsidR="00C116B2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="00C116B2" w:rsidRPr="00C116B2">
        <w:rPr>
          <w:rFonts w:ascii="Calibri" w:eastAsia="Calibri" w:hAnsi="Calibri"/>
          <w:color w:val="000000"/>
          <w:sz w:val="16"/>
          <w:lang w:val="nl-BE"/>
        </w:rPr>
        <w:t>-</w:t>
      </w:r>
      <w:r w:rsidR="00C116B2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="00C116B2" w:rsidRPr="00C116B2">
        <w:rPr>
          <w:rFonts w:ascii="Calibri" w:eastAsia="Calibri" w:hAnsi="Calibri"/>
          <w:color w:val="000000"/>
          <w:sz w:val="16"/>
          <w:lang w:val="nl-BE"/>
        </w:rPr>
        <w:t xml:space="preserve">86999 </w:t>
      </w:r>
      <w:r w:rsidRPr="00C116B2">
        <w:rPr>
          <w:rFonts w:ascii="Calibri" w:eastAsia="Calibri" w:hAnsi="Calibri"/>
          <w:color w:val="000000"/>
          <w:sz w:val="16"/>
          <w:lang w:val="nl-BE"/>
        </w:rPr>
        <w:t>: paramedische activiteiten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Pr="00C116B2">
        <w:rPr>
          <w:rFonts w:ascii="Calibri" w:eastAsia="Calibri" w:hAnsi="Calibri"/>
          <w:color w:val="000000"/>
          <w:sz w:val="16"/>
          <w:lang w:val="nl-BE"/>
        </w:rPr>
        <w:br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="00C116B2">
        <w:rPr>
          <w:rFonts w:ascii="TimesNewRomanPSMT" w:eastAsia="TimesNewRomanPSMT" w:hAnsi="TimesNewRomanPSMT"/>
          <w:color w:val="000000"/>
          <w:sz w:val="16"/>
          <w:lang w:val="nl-BE"/>
        </w:rPr>
        <w:t xml:space="preserve">  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87101 – 87301 - 87302: rust– en verzorgingstehuizen, rustoorden voor bejaarden, serviceflats </w:t>
      </w:r>
    </w:p>
    <w:p w14:paraId="3FDD566D" w14:textId="77777777" w:rsidR="001A109F" w:rsidRPr="00F44725" w:rsidRDefault="001A109F" w:rsidP="00CB2F7C">
      <w:pPr>
        <w:autoSpaceDE w:val="0"/>
        <w:autoSpaceDN w:val="0"/>
        <w:spacing w:after="26" w:line="220" w:lineRule="exact"/>
        <w:rPr>
          <w:lang w:val="nl-BE"/>
        </w:rPr>
      </w:pPr>
    </w:p>
    <w:sectPr w:rsidR="001A109F" w:rsidRPr="00F44725" w:rsidSect="001D09F4">
      <w:pgSz w:w="11900" w:h="16840"/>
      <w:pgMar w:top="244" w:right="0" w:bottom="0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4D9F"/>
    <w:rsid w:val="0015074B"/>
    <w:rsid w:val="00164968"/>
    <w:rsid w:val="0016725D"/>
    <w:rsid w:val="001959AA"/>
    <w:rsid w:val="001A109F"/>
    <w:rsid w:val="001D09F4"/>
    <w:rsid w:val="0029639D"/>
    <w:rsid w:val="00326F90"/>
    <w:rsid w:val="00392BB3"/>
    <w:rsid w:val="00415D70"/>
    <w:rsid w:val="004C51F8"/>
    <w:rsid w:val="00771555"/>
    <w:rsid w:val="008366B0"/>
    <w:rsid w:val="00AA1D8D"/>
    <w:rsid w:val="00AC4271"/>
    <w:rsid w:val="00B47730"/>
    <w:rsid w:val="00B6587B"/>
    <w:rsid w:val="00C116B2"/>
    <w:rsid w:val="00C62CE1"/>
    <w:rsid w:val="00C943DD"/>
    <w:rsid w:val="00CB0664"/>
    <w:rsid w:val="00CB2F7C"/>
    <w:rsid w:val="00DB0277"/>
    <w:rsid w:val="00E604D4"/>
    <w:rsid w:val="00EE5D13"/>
    <w:rsid w:val="00F4472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52B7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84FCB-2EC7-450F-A449-181371A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Hilde WALTNIEL</cp:lastModifiedBy>
  <cp:revision>4</cp:revision>
  <dcterms:created xsi:type="dcterms:W3CDTF">2025-01-29T09:46:00Z</dcterms:created>
  <dcterms:modified xsi:type="dcterms:W3CDTF">2025-02-03T16:21:00Z</dcterms:modified>
  <cp:category/>
</cp:coreProperties>
</file>